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CED0" w14:textId="03D91E7E" w:rsidR="008118D1" w:rsidRPr="00064891" w:rsidRDefault="00064891" w:rsidP="00064891">
      <w:pPr>
        <w:jc w:val="center"/>
        <w:rPr>
          <w:rFonts w:ascii="Bahnschrift" w:hAnsi="Bahnschrift"/>
          <w:sz w:val="24"/>
          <w:szCs w:val="24"/>
          <w:lang w:val="pt-BR"/>
        </w:rPr>
      </w:pPr>
      <w:r w:rsidRPr="00064891">
        <w:rPr>
          <w:rFonts w:ascii="Bahnschrift" w:hAnsi="Bahnschrift"/>
          <w:sz w:val="24"/>
          <w:szCs w:val="24"/>
          <w:lang w:val="pt-BR"/>
        </w:rPr>
        <w:t>15ª MOSTRA DE TEATRO ESTUDANTIL &amp;</w:t>
      </w:r>
      <w:r w:rsidRPr="00064891">
        <w:rPr>
          <w:rFonts w:ascii="Bahnschrift" w:hAnsi="Bahnschrift"/>
          <w:sz w:val="24"/>
          <w:szCs w:val="24"/>
          <w:lang w:val="pt-BR"/>
        </w:rPr>
        <w:br/>
        <w:t xml:space="preserve"> 5ª MOSTRA DE TEATRO AMADOR E CENAS CURTAS DE QUADRA</w:t>
      </w:r>
      <w:r>
        <w:rPr>
          <w:rFonts w:ascii="Bahnschrift" w:hAnsi="Bahnschrift"/>
          <w:sz w:val="24"/>
          <w:szCs w:val="24"/>
          <w:lang w:val="pt-BR"/>
        </w:rPr>
        <w:br/>
      </w:r>
      <w:r>
        <w:rPr>
          <w:rFonts w:ascii="Bahnschrift" w:hAnsi="Bahnschrift"/>
          <w:sz w:val="24"/>
          <w:szCs w:val="24"/>
          <w:lang w:val="pt-BR"/>
        </w:rPr>
        <w:br/>
        <w:t>- FICHA DE INSCRIÇÃO -</w:t>
      </w:r>
      <w:r>
        <w:rPr>
          <w:rFonts w:ascii="Bahnschrift" w:hAnsi="Bahnschrift"/>
          <w:sz w:val="24"/>
          <w:szCs w:val="24"/>
          <w:lang w:val="pt-BR"/>
        </w:rPr>
        <w:br/>
      </w:r>
    </w:p>
    <w:p w14:paraId="3068ED50" w14:textId="05B64096" w:rsidR="008118D1" w:rsidRPr="00064891" w:rsidRDefault="0098729C">
      <w:pPr>
        <w:rPr>
          <w:b/>
          <w:bCs/>
          <w:lang w:val="pt-BR"/>
        </w:rPr>
      </w:pPr>
      <w:r w:rsidRPr="00064891">
        <w:rPr>
          <w:b/>
          <w:bCs/>
          <w:lang w:val="pt-BR"/>
        </w:rPr>
        <w:t>1. CATEGORIA</w:t>
      </w:r>
      <w:r w:rsidRPr="00064891">
        <w:rPr>
          <w:b/>
          <w:bCs/>
          <w:lang w:val="pt-BR"/>
        </w:rPr>
        <w:t>:</w:t>
      </w:r>
    </w:p>
    <w:p w14:paraId="4464D155" w14:textId="77777777" w:rsidR="008118D1" w:rsidRPr="00BA5A91" w:rsidRDefault="0098729C">
      <w:pPr>
        <w:rPr>
          <w:i/>
          <w:iCs/>
          <w:lang w:val="pt-BR"/>
        </w:rPr>
      </w:pPr>
      <w:proofErr w:type="gramStart"/>
      <w:r w:rsidRPr="00BA5A91">
        <w:rPr>
          <w:i/>
          <w:iCs/>
          <w:lang w:val="pt-BR"/>
        </w:rPr>
        <w:t>( )</w:t>
      </w:r>
      <w:proofErr w:type="gramEnd"/>
      <w:r w:rsidRPr="00BA5A91">
        <w:rPr>
          <w:i/>
          <w:iCs/>
          <w:lang w:val="pt-BR"/>
        </w:rPr>
        <w:t xml:space="preserve"> Teatro Estudantil    ( ) Teatro Amador    ( ) Cenas Curtas</w:t>
      </w:r>
    </w:p>
    <w:p w14:paraId="6ABF775A" w14:textId="4FA677B4" w:rsidR="008118D1" w:rsidRPr="00064891" w:rsidRDefault="0098729C">
      <w:pPr>
        <w:rPr>
          <w:b/>
          <w:bCs/>
          <w:lang w:val="pt-BR"/>
        </w:rPr>
      </w:pPr>
      <w:r w:rsidRPr="00064891">
        <w:rPr>
          <w:b/>
          <w:bCs/>
          <w:lang w:val="pt-BR"/>
        </w:rPr>
        <w:t>2. NOME DO ESPETÁCULO / CENA:</w:t>
      </w:r>
    </w:p>
    <w:p w14:paraId="55579062" w14:textId="77777777" w:rsidR="008118D1" w:rsidRPr="00064891" w:rsidRDefault="0098729C">
      <w:pPr>
        <w:rPr>
          <w:lang w:val="pt-BR"/>
        </w:rPr>
      </w:pPr>
      <w:r w:rsidRPr="00064891">
        <w:rPr>
          <w:b/>
          <w:bCs/>
          <w:lang w:val="pt-BR"/>
        </w:rPr>
        <w:t>3</w:t>
      </w:r>
      <w:r w:rsidRPr="00064891">
        <w:rPr>
          <w:lang w:val="pt-BR"/>
        </w:rPr>
        <w:t xml:space="preserve">. </w:t>
      </w:r>
      <w:r w:rsidRPr="00064891">
        <w:rPr>
          <w:b/>
          <w:bCs/>
          <w:lang w:val="pt-BR"/>
        </w:rPr>
        <w:t>NOME DO GRUPO / COLETIVO / ESCOLA:</w:t>
      </w:r>
    </w:p>
    <w:p w14:paraId="22031009" w14:textId="3156E657" w:rsidR="008118D1" w:rsidRPr="00064891" w:rsidRDefault="0098729C">
      <w:pPr>
        <w:rPr>
          <w:b/>
          <w:bCs/>
          <w:lang w:val="pt-BR"/>
        </w:rPr>
      </w:pPr>
      <w:r w:rsidRPr="00064891">
        <w:rPr>
          <w:b/>
          <w:bCs/>
          <w:lang w:val="pt-BR"/>
        </w:rPr>
        <w:t>4. MUNICÍPIO</w:t>
      </w:r>
      <w:r w:rsidR="00064891">
        <w:rPr>
          <w:b/>
          <w:bCs/>
          <w:lang w:val="pt-BR"/>
        </w:rPr>
        <w:t>:</w:t>
      </w:r>
      <w:r w:rsidRPr="00064891">
        <w:rPr>
          <w:b/>
          <w:bCs/>
          <w:lang w:val="pt-BR"/>
        </w:rPr>
        <w:t xml:space="preserve"> </w:t>
      </w:r>
    </w:p>
    <w:p w14:paraId="6DC48BBA" w14:textId="77777777" w:rsidR="008118D1" w:rsidRPr="00064891" w:rsidRDefault="0098729C">
      <w:pPr>
        <w:rPr>
          <w:b/>
          <w:bCs/>
          <w:lang w:val="pt-BR"/>
        </w:rPr>
      </w:pPr>
      <w:r w:rsidRPr="00064891">
        <w:rPr>
          <w:b/>
          <w:bCs/>
          <w:lang w:val="pt-BR"/>
        </w:rPr>
        <w:t>5. CLASSIFICAÇÃO INDICATIVA:</w:t>
      </w:r>
    </w:p>
    <w:p w14:paraId="06B7BE94" w14:textId="656FCDD4" w:rsidR="008118D1" w:rsidRPr="00BA5A91" w:rsidRDefault="00064891">
      <w:pPr>
        <w:rPr>
          <w:i/>
          <w:iCs/>
          <w:sz w:val="18"/>
          <w:szCs w:val="18"/>
          <w:lang w:val="pt-BR"/>
        </w:rPr>
      </w:pPr>
      <w:r w:rsidRPr="00064891">
        <w:rPr>
          <w:b/>
          <w:bCs/>
          <w:lang w:val="pt-BR"/>
        </w:rPr>
        <w:t>6</w:t>
      </w:r>
      <w:r w:rsidR="0098729C" w:rsidRPr="00064891">
        <w:rPr>
          <w:b/>
          <w:bCs/>
          <w:lang w:val="pt-BR"/>
        </w:rPr>
        <w:t>.</w:t>
      </w:r>
      <w:r w:rsidR="0098729C" w:rsidRPr="00064891">
        <w:rPr>
          <w:b/>
          <w:bCs/>
          <w:lang w:val="pt-BR"/>
        </w:rPr>
        <w:t xml:space="preserve"> DURAÇÃO </w:t>
      </w:r>
      <w:r>
        <w:rPr>
          <w:b/>
          <w:bCs/>
          <w:lang w:val="pt-BR"/>
        </w:rPr>
        <w:t xml:space="preserve">DO ESPETÁCULO: </w:t>
      </w:r>
      <w:r w:rsidR="00BA5A91">
        <w:rPr>
          <w:b/>
          <w:bCs/>
          <w:lang w:val="pt-BR"/>
        </w:rPr>
        <w:br/>
      </w:r>
      <w:r w:rsidR="00BA5A91">
        <w:rPr>
          <w:i/>
          <w:iCs/>
          <w:sz w:val="18"/>
          <w:szCs w:val="18"/>
          <w:lang w:val="pt-BR"/>
        </w:rPr>
        <w:t>Tempo de duração limite:  Espetáculos Amadores e Estudantis – 80min</w:t>
      </w:r>
      <w:r w:rsidR="00BA5A91">
        <w:rPr>
          <w:i/>
          <w:iCs/>
          <w:sz w:val="18"/>
          <w:szCs w:val="18"/>
          <w:lang w:val="pt-BR"/>
        </w:rPr>
        <w:br/>
        <w:t xml:space="preserve">                                          Cenas Curtas – 20min</w:t>
      </w:r>
    </w:p>
    <w:p w14:paraId="56A6052E" w14:textId="34010925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7. SINOPSE DO ESPETÁCULO / CENA (</w:t>
      </w:r>
      <w:r w:rsidR="00BA5A91" w:rsidRPr="00BA5A91">
        <w:rPr>
          <w:b/>
          <w:bCs/>
          <w:lang w:val="pt-BR"/>
        </w:rPr>
        <w:t>máx. 6 linhas</w:t>
      </w:r>
      <w:r w:rsidRPr="00BA5A91">
        <w:rPr>
          <w:b/>
          <w:bCs/>
          <w:lang w:val="pt-BR"/>
        </w:rPr>
        <w:t>):</w:t>
      </w:r>
    </w:p>
    <w:p w14:paraId="38C89524" w14:textId="74C3E086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8. FICHA TÉCNICA (incluindo diretor(a), elenco</w:t>
      </w:r>
      <w:r w:rsidR="00BA5A91">
        <w:rPr>
          <w:b/>
          <w:bCs/>
          <w:lang w:val="pt-BR"/>
        </w:rPr>
        <w:t xml:space="preserve"> x </w:t>
      </w:r>
      <w:proofErr w:type="gramStart"/>
      <w:r w:rsidR="00BA5A91">
        <w:rPr>
          <w:b/>
          <w:bCs/>
          <w:lang w:val="pt-BR"/>
        </w:rPr>
        <w:t xml:space="preserve">personagem </w:t>
      </w:r>
      <w:r w:rsidRPr="00BA5A91">
        <w:rPr>
          <w:b/>
          <w:bCs/>
          <w:lang w:val="pt-BR"/>
        </w:rPr>
        <w:t>,</w:t>
      </w:r>
      <w:proofErr w:type="gramEnd"/>
      <w:r w:rsidRPr="00BA5A91">
        <w:rPr>
          <w:b/>
          <w:bCs/>
          <w:lang w:val="pt-BR"/>
        </w:rPr>
        <w:t xml:space="preserve"> técnicos,</w:t>
      </w:r>
      <w:r w:rsidR="00BA5A91">
        <w:rPr>
          <w:b/>
          <w:bCs/>
          <w:lang w:val="pt-BR"/>
        </w:rPr>
        <w:t xml:space="preserve"> e produção</w:t>
      </w:r>
      <w:r w:rsidRPr="00BA5A91">
        <w:rPr>
          <w:b/>
          <w:bCs/>
          <w:lang w:val="pt-BR"/>
        </w:rPr>
        <w:t>):</w:t>
      </w:r>
    </w:p>
    <w:p w14:paraId="79944DCB" w14:textId="0D7666E1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9.</w:t>
      </w:r>
      <w:r w:rsidRPr="00BA5A91">
        <w:rPr>
          <w:b/>
          <w:bCs/>
          <w:lang w:val="pt-BR"/>
        </w:rPr>
        <w:t>HIS</w:t>
      </w:r>
      <w:r w:rsidRPr="00BA5A91">
        <w:rPr>
          <w:b/>
          <w:bCs/>
          <w:lang w:val="pt-BR"/>
        </w:rPr>
        <w:t>TÓRICO DO GRUPO</w:t>
      </w:r>
      <w:r w:rsidRPr="00BA5A91">
        <w:rPr>
          <w:b/>
          <w:bCs/>
          <w:lang w:val="pt-BR"/>
        </w:rPr>
        <w:t>:</w:t>
      </w:r>
    </w:p>
    <w:p w14:paraId="51480558" w14:textId="77777777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10. NECESSIDADES TÉCNICAS ESPECIAIS (se houver):</w:t>
      </w:r>
    </w:p>
    <w:p w14:paraId="0C4A854F" w14:textId="77777777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11. LINK PARA VÍDEO DO ESPETÁCULO / CENA:</w:t>
      </w:r>
    </w:p>
    <w:p w14:paraId="21E8EC56" w14:textId="77777777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________________________________________</w:t>
      </w:r>
    </w:p>
    <w:p w14:paraId="7FBF6166" w14:textId="77777777" w:rsidR="008118D1" w:rsidRPr="00BA5A91" w:rsidRDefault="0098729C">
      <w:pPr>
        <w:rPr>
          <w:b/>
          <w:bCs/>
          <w:lang w:val="pt-BR"/>
        </w:rPr>
      </w:pPr>
      <w:r w:rsidRPr="00BA5A91">
        <w:rPr>
          <w:b/>
          <w:bCs/>
          <w:lang w:val="pt-BR"/>
        </w:rPr>
        <w:t>12. CONTATO DO RESPONSÁVEL PELA INSCRIÇÃO:</w:t>
      </w:r>
    </w:p>
    <w:p w14:paraId="6C08952A" w14:textId="1CE3454B" w:rsidR="008118D1" w:rsidRPr="00BA5A91" w:rsidRDefault="0098729C">
      <w:pPr>
        <w:rPr>
          <w:i/>
          <w:iCs/>
          <w:lang w:val="pt-BR"/>
        </w:rPr>
      </w:pPr>
      <w:r w:rsidRPr="00BA5A91">
        <w:rPr>
          <w:i/>
          <w:iCs/>
          <w:lang w:val="pt-BR"/>
        </w:rPr>
        <w:t>- Nome:</w:t>
      </w:r>
      <w:r w:rsidRPr="00BA5A91">
        <w:rPr>
          <w:i/>
          <w:iCs/>
          <w:lang w:val="pt-BR"/>
        </w:rPr>
        <w:br/>
        <w:t>- Telefone</w:t>
      </w:r>
      <w:r w:rsidR="00BA5A91" w:rsidRPr="00BA5A91">
        <w:rPr>
          <w:i/>
          <w:iCs/>
          <w:lang w:val="pt-BR"/>
        </w:rPr>
        <w:t xml:space="preserve"> (</w:t>
      </w:r>
      <w:proofErr w:type="spellStart"/>
      <w:r w:rsidR="00BA5A91" w:rsidRPr="00BA5A91">
        <w:rPr>
          <w:i/>
          <w:iCs/>
          <w:lang w:val="pt-BR"/>
        </w:rPr>
        <w:t>whatsapp</w:t>
      </w:r>
      <w:proofErr w:type="spellEnd"/>
      <w:r w:rsidR="00BA5A91" w:rsidRPr="00BA5A91">
        <w:rPr>
          <w:i/>
          <w:iCs/>
          <w:lang w:val="pt-BR"/>
        </w:rPr>
        <w:t xml:space="preserve">): </w:t>
      </w:r>
      <w:r w:rsidRPr="00BA5A91">
        <w:rPr>
          <w:i/>
          <w:iCs/>
          <w:lang w:val="pt-BR"/>
        </w:rPr>
        <w:br/>
        <w:t>- E-mail:</w:t>
      </w:r>
    </w:p>
    <w:p w14:paraId="488376E4" w14:textId="1989752F" w:rsidR="008118D1" w:rsidRPr="00BA5A91" w:rsidRDefault="0098729C" w:rsidP="00BA5A91">
      <w:pPr>
        <w:jc w:val="center"/>
        <w:rPr>
          <w:b/>
          <w:bCs/>
          <w:lang w:val="pt-BR"/>
        </w:rPr>
      </w:pPr>
      <w:r w:rsidRPr="00BA5A91">
        <w:rPr>
          <w:b/>
          <w:bCs/>
          <w:lang w:val="pt-BR"/>
        </w:rPr>
        <w:t>ASSINATURA DO RESPONSÁVEL</w:t>
      </w:r>
      <w:r w:rsidR="00BA5A91">
        <w:rPr>
          <w:b/>
          <w:bCs/>
          <w:lang w:val="pt-BR"/>
        </w:rPr>
        <w:t xml:space="preserve"> PELO GRUPO/COLETIVO</w:t>
      </w:r>
    </w:p>
    <w:p w14:paraId="7674ED4E" w14:textId="77777777" w:rsidR="008118D1" w:rsidRPr="00064891" w:rsidRDefault="0098729C" w:rsidP="00BA5A91">
      <w:pPr>
        <w:jc w:val="center"/>
        <w:rPr>
          <w:lang w:val="pt-BR"/>
        </w:rPr>
      </w:pPr>
      <w:r w:rsidRPr="00064891">
        <w:rPr>
          <w:lang w:val="pt-BR"/>
        </w:rPr>
        <w:t>________________________________________</w:t>
      </w:r>
      <w:r w:rsidRPr="00064891">
        <w:rPr>
          <w:lang w:val="pt-BR"/>
        </w:rPr>
        <w:br/>
        <w:t>(Local, data)</w:t>
      </w:r>
    </w:p>
    <w:sectPr w:rsidR="008118D1" w:rsidRPr="00064891" w:rsidSect="00064891">
      <w:headerReference w:type="default" r:id="rId8"/>
      <w:pgSz w:w="12240" w:h="15840"/>
      <w:pgMar w:top="0" w:right="1800" w:bottom="1440" w:left="180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C32B" w14:textId="77777777" w:rsidR="0098729C" w:rsidRDefault="0098729C" w:rsidP="00064891">
      <w:pPr>
        <w:spacing w:after="0" w:line="240" w:lineRule="auto"/>
      </w:pPr>
      <w:r>
        <w:separator/>
      </w:r>
    </w:p>
  </w:endnote>
  <w:endnote w:type="continuationSeparator" w:id="0">
    <w:p w14:paraId="7E0CC4B2" w14:textId="77777777" w:rsidR="0098729C" w:rsidRDefault="0098729C" w:rsidP="0006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D91C" w14:textId="77777777" w:rsidR="0098729C" w:rsidRDefault="0098729C" w:rsidP="00064891">
      <w:pPr>
        <w:spacing w:after="0" w:line="240" w:lineRule="auto"/>
      </w:pPr>
      <w:r>
        <w:separator/>
      </w:r>
    </w:p>
  </w:footnote>
  <w:footnote w:type="continuationSeparator" w:id="0">
    <w:p w14:paraId="4A844F78" w14:textId="77777777" w:rsidR="0098729C" w:rsidRDefault="0098729C" w:rsidP="0006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CF67" w14:textId="4EF226AF" w:rsidR="00064891" w:rsidRPr="00064891" w:rsidRDefault="00064891" w:rsidP="00064891">
    <w:pPr>
      <w:pStyle w:val="Cabealho"/>
      <w:jc w:val="center"/>
    </w:pPr>
    <w:r>
      <w:rPr>
        <w:noProof/>
      </w:rPr>
      <w:drawing>
        <wp:inline distT="0" distB="0" distL="0" distR="0" wp14:anchorId="3AC2D7F9" wp14:editId="61C1CB11">
          <wp:extent cx="3413372" cy="15430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/>
                  <a:srcRect t="25668" b="27926"/>
                  <a:stretch/>
                </pic:blipFill>
                <pic:spPr bwMode="auto">
                  <a:xfrm>
                    <a:off x="0" y="0"/>
                    <a:ext cx="3417600" cy="154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4891"/>
    <w:rsid w:val="0015074B"/>
    <w:rsid w:val="00267EC2"/>
    <w:rsid w:val="0029639D"/>
    <w:rsid w:val="00326F90"/>
    <w:rsid w:val="008118D1"/>
    <w:rsid w:val="0098729C"/>
    <w:rsid w:val="00AA1D8D"/>
    <w:rsid w:val="00B47730"/>
    <w:rsid w:val="00BA5A91"/>
    <w:rsid w:val="00BF615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96809C"/>
  <w14:defaultImageDpi w14:val="300"/>
  <w15:docId w15:val="{940ACA7A-07AD-4ED2-8FFB-D2B0A05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Sec. Cultura, Esporte</cp:lastModifiedBy>
  <cp:revision>2</cp:revision>
  <dcterms:created xsi:type="dcterms:W3CDTF">2025-04-23T13:02:00Z</dcterms:created>
  <dcterms:modified xsi:type="dcterms:W3CDTF">2025-04-23T13:02:00Z</dcterms:modified>
  <cp:category/>
</cp:coreProperties>
</file>