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25" w:rsidRPr="004F301E" w:rsidRDefault="00E37325" w:rsidP="00E37325">
      <w:pPr>
        <w:ind w:firstLine="720"/>
        <w:rPr>
          <w:rFonts w:ascii="Arial" w:hAnsi="Arial" w:cs="Arial"/>
          <w:sz w:val="23"/>
          <w:szCs w:val="23"/>
        </w:rPr>
      </w:pPr>
      <w:r w:rsidRPr="004F301E">
        <w:rPr>
          <w:rFonts w:ascii="Arial" w:hAnsi="Arial" w:cs="Arial"/>
          <w:sz w:val="23"/>
          <w:szCs w:val="23"/>
        </w:rPr>
        <w:t>AVISO DE E</w:t>
      </w:r>
      <w:r w:rsidRPr="004F301E">
        <w:rPr>
          <w:rFonts w:ascii="Arial" w:hAnsi="Arial" w:cs="Arial"/>
          <w:sz w:val="23"/>
          <w:szCs w:val="23"/>
        </w:rPr>
        <w:t>RRATA – PREGÃO PRESENCIAL Nº 045</w:t>
      </w:r>
      <w:r w:rsidRPr="004F301E">
        <w:rPr>
          <w:rFonts w:ascii="Arial" w:hAnsi="Arial" w:cs="Arial"/>
          <w:sz w:val="23"/>
          <w:szCs w:val="23"/>
        </w:rPr>
        <w:t>/2025</w:t>
      </w:r>
    </w:p>
    <w:p w:rsidR="00E37325" w:rsidRPr="004F301E" w:rsidRDefault="00E37325" w:rsidP="00E37325">
      <w:pPr>
        <w:jc w:val="both"/>
        <w:rPr>
          <w:rFonts w:ascii="Arial" w:hAnsi="Arial" w:cs="Arial"/>
          <w:sz w:val="23"/>
          <w:szCs w:val="23"/>
        </w:rPr>
      </w:pPr>
      <w:r w:rsidRPr="004F301E">
        <w:rPr>
          <w:rFonts w:ascii="Arial" w:hAnsi="Arial" w:cs="Arial"/>
          <w:sz w:val="23"/>
          <w:szCs w:val="23"/>
        </w:rPr>
        <w:t xml:space="preserve">O </w:t>
      </w:r>
      <w:proofErr w:type="spellStart"/>
      <w:r w:rsidRPr="004F301E">
        <w:rPr>
          <w:rFonts w:ascii="Arial" w:hAnsi="Arial" w:cs="Arial"/>
          <w:sz w:val="23"/>
          <w:szCs w:val="23"/>
        </w:rPr>
        <w:t>Departamento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F301E">
        <w:rPr>
          <w:rFonts w:ascii="Arial" w:hAnsi="Arial" w:cs="Arial"/>
          <w:sz w:val="23"/>
          <w:szCs w:val="23"/>
        </w:rPr>
        <w:t>Licitações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4F301E">
        <w:rPr>
          <w:rFonts w:ascii="Arial" w:hAnsi="Arial" w:cs="Arial"/>
          <w:sz w:val="23"/>
          <w:szCs w:val="23"/>
        </w:rPr>
        <w:t>Contratos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da </w:t>
      </w:r>
      <w:proofErr w:type="spellStart"/>
      <w:r w:rsidRPr="004F301E">
        <w:rPr>
          <w:rFonts w:ascii="Arial" w:hAnsi="Arial" w:cs="Arial"/>
          <w:sz w:val="23"/>
          <w:szCs w:val="23"/>
        </w:rPr>
        <w:t>Prefeitura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Municipal de </w:t>
      </w:r>
      <w:proofErr w:type="spellStart"/>
      <w:r w:rsidRPr="004F301E">
        <w:rPr>
          <w:rFonts w:ascii="Arial" w:hAnsi="Arial" w:cs="Arial"/>
          <w:sz w:val="23"/>
          <w:szCs w:val="23"/>
        </w:rPr>
        <w:t>Estiva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Gerbi </w:t>
      </w:r>
      <w:proofErr w:type="spellStart"/>
      <w:r w:rsidRPr="004F301E">
        <w:rPr>
          <w:rFonts w:ascii="Arial" w:hAnsi="Arial" w:cs="Arial"/>
          <w:sz w:val="23"/>
          <w:szCs w:val="23"/>
        </w:rPr>
        <w:t>torna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público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que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4F301E">
        <w:rPr>
          <w:rFonts w:ascii="Arial" w:hAnsi="Arial" w:cs="Arial"/>
          <w:sz w:val="23"/>
          <w:szCs w:val="23"/>
        </w:rPr>
        <w:t>Ed</w:t>
      </w:r>
      <w:r w:rsidRPr="004F301E">
        <w:rPr>
          <w:rFonts w:ascii="Arial" w:hAnsi="Arial" w:cs="Arial"/>
          <w:sz w:val="23"/>
          <w:szCs w:val="23"/>
        </w:rPr>
        <w:t>ital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4F301E">
        <w:rPr>
          <w:rFonts w:ascii="Arial" w:hAnsi="Arial" w:cs="Arial"/>
          <w:sz w:val="23"/>
          <w:szCs w:val="23"/>
        </w:rPr>
        <w:t>Pregão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Presencial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nº 045/2025, </w:t>
      </w:r>
      <w:proofErr w:type="spellStart"/>
      <w:r w:rsidRPr="004F301E">
        <w:rPr>
          <w:rFonts w:ascii="Arial" w:hAnsi="Arial" w:cs="Arial"/>
          <w:sz w:val="23"/>
          <w:szCs w:val="23"/>
        </w:rPr>
        <w:t>processo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1174</w:t>
      </w:r>
      <w:r w:rsidRPr="004F301E">
        <w:rPr>
          <w:rFonts w:ascii="Arial" w:hAnsi="Arial" w:cs="Arial"/>
          <w:sz w:val="23"/>
          <w:szCs w:val="23"/>
        </w:rPr>
        <w:t xml:space="preserve">/2025, </w:t>
      </w:r>
      <w:proofErr w:type="spellStart"/>
      <w:r w:rsidRPr="004F301E">
        <w:rPr>
          <w:rFonts w:ascii="Arial" w:hAnsi="Arial" w:cs="Arial"/>
          <w:sz w:val="23"/>
          <w:szCs w:val="23"/>
        </w:rPr>
        <w:t>foi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retificado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4F301E">
        <w:rPr>
          <w:rFonts w:ascii="Arial" w:hAnsi="Arial" w:cs="Arial"/>
          <w:sz w:val="23"/>
          <w:szCs w:val="23"/>
        </w:rPr>
        <w:t>exclusivamente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4F301E">
        <w:rPr>
          <w:rFonts w:ascii="Arial" w:hAnsi="Arial" w:cs="Arial"/>
          <w:sz w:val="23"/>
          <w:szCs w:val="23"/>
        </w:rPr>
        <w:t>Inclusão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</w:t>
      </w:r>
      <w:r w:rsidRPr="004F301E">
        <w:rPr>
          <w:rFonts w:ascii="Arial" w:hAnsi="Arial" w:cs="Arial"/>
          <w:sz w:val="23"/>
          <w:szCs w:val="23"/>
        </w:rPr>
        <w:t>o</w:t>
      </w:r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nome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da </w:t>
      </w:r>
      <w:proofErr w:type="spellStart"/>
      <w:r w:rsidRPr="004F301E">
        <w:rPr>
          <w:rFonts w:ascii="Arial" w:hAnsi="Arial" w:cs="Arial"/>
          <w:sz w:val="23"/>
          <w:szCs w:val="23"/>
        </w:rPr>
        <w:t>responsável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pela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elaboração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do </w:t>
      </w:r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Termo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F301E">
        <w:rPr>
          <w:rFonts w:ascii="Arial" w:hAnsi="Arial" w:cs="Arial"/>
          <w:sz w:val="23"/>
          <w:szCs w:val="23"/>
        </w:rPr>
        <w:t>Referência</w:t>
      </w:r>
      <w:proofErr w:type="spellEnd"/>
    </w:p>
    <w:p w:rsidR="00E37325" w:rsidRPr="004F301E" w:rsidRDefault="00E37325" w:rsidP="00E37325">
      <w:pPr>
        <w:pStyle w:val="NormalWeb"/>
        <w:rPr>
          <w:rFonts w:ascii="Arial" w:hAnsi="Arial" w:cs="Arial"/>
          <w:b/>
          <w:sz w:val="23"/>
          <w:szCs w:val="23"/>
        </w:rPr>
      </w:pPr>
      <w:r w:rsidRPr="004F301E">
        <w:rPr>
          <w:rStyle w:val="Forte"/>
          <w:rFonts w:ascii="Arial" w:hAnsi="Arial" w:cs="Arial"/>
          <w:b w:val="0"/>
          <w:sz w:val="23"/>
          <w:szCs w:val="23"/>
        </w:rPr>
        <w:t>Onde não constava:</w:t>
      </w:r>
    </w:p>
    <w:p w:rsidR="00E37325" w:rsidRPr="004F301E" w:rsidRDefault="00E37325" w:rsidP="00E37325">
      <w:pPr>
        <w:pStyle w:val="NormalWeb"/>
        <w:rPr>
          <w:rFonts w:ascii="Arial" w:hAnsi="Arial" w:cs="Arial"/>
          <w:sz w:val="23"/>
          <w:szCs w:val="23"/>
        </w:rPr>
      </w:pPr>
      <w:r w:rsidRPr="004F301E">
        <w:rPr>
          <w:rFonts w:ascii="Arial" w:hAnsi="Arial" w:cs="Arial"/>
          <w:sz w:val="23"/>
          <w:szCs w:val="23"/>
        </w:rPr>
        <w:t>Responsável pelo Termo de Referência</w:t>
      </w:r>
    </w:p>
    <w:p w:rsidR="00E37325" w:rsidRPr="004F301E" w:rsidRDefault="00E37325" w:rsidP="00E37325">
      <w:pPr>
        <w:pStyle w:val="NormalWeb"/>
        <w:rPr>
          <w:rFonts w:ascii="Arial" w:hAnsi="Arial" w:cs="Arial"/>
          <w:b/>
          <w:sz w:val="23"/>
          <w:szCs w:val="23"/>
        </w:rPr>
      </w:pPr>
      <w:r w:rsidRPr="004F301E">
        <w:rPr>
          <w:rStyle w:val="Forte"/>
          <w:rFonts w:ascii="Arial" w:hAnsi="Arial" w:cs="Arial"/>
          <w:b w:val="0"/>
          <w:sz w:val="23"/>
          <w:szCs w:val="23"/>
        </w:rPr>
        <w:t>Leia-se:</w:t>
      </w:r>
    </w:p>
    <w:p w:rsidR="00E37325" w:rsidRPr="004F301E" w:rsidRDefault="00E37325" w:rsidP="00E37325">
      <w:pPr>
        <w:pStyle w:val="NormalWeb"/>
        <w:rPr>
          <w:rFonts w:ascii="Arial" w:hAnsi="Arial" w:cs="Arial"/>
          <w:b/>
          <w:sz w:val="23"/>
          <w:szCs w:val="23"/>
        </w:rPr>
      </w:pPr>
      <w:r w:rsidRPr="004F301E">
        <w:rPr>
          <w:rStyle w:val="Forte"/>
          <w:rFonts w:ascii="Arial" w:hAnsi="Arial" w:cs="Arial"/>
          <w:b w:val="0"/>
          <w:sz w:val="23"/>
          <w:szCs w:val="23"/>
        </w:rPr>
        <w:t>FABIANA APARECIDA PRUDÊNCIO</w:t>
      </w:r>
      <w:r w:rsidRPr="004F301E">
        <w:rPr>
          <w:rFonts w:ascii="Arial" w:hAnsi="Arial" w:cs="Arial"/>
          <w:b/>
          <w:sz w:val="23"/>
          <w:szCs w:val="23"/>
        </w:rPr>
        <w:br/>
      </w:r>
      <w:r w:rsidRPr="004F301E">
        <w:rPr>
          <w:rStyle w:val="Forte"/>
          <w:rFonts w:ascii="Arial" w:hAnsi="Arial" w:cs="Arial"/>
          <w:b w:val="0"/>
          <w:sz w:val="23"/>
          <w:szCs w:val="23"/>
        </w:rPr>
        <w:t>Diretora do Departamento de Recursos Humanos</w:t>
      </w:r>
    </w:p>
    <w:p w:rsidR="00E37325" w:rsidRPr="004F301E" w:rsidRDefault="00E37325" w:rsidP="00E37325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4F301E">
        <w:rPr>
          <w:rFonts w:ascii="Arial" w:hAnsi="Arial" w:cs="Arial"/>
          <w:sz w:val="23"/>
          <w:szCs w:val="23"/>
        </w:rPr>
        <w:t>Permanecem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inalteradas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as </w:t>
      </w:r>
      <w:proofErr w:type="spellStart"/>
      <w:r w:rsidRPr="004F301E">
        <w:rPr>
          <w:rFonts w:ascii="Arial" w:hAnsi="Arial" w:cs="Arial"/>
          <w:sz w:val="23"/>
          <w:szCs w:val="23"/>
        </w:rPr>
        <w:t>demais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disposições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e a data da </w:t>
      </w:r>
      <w:proofErr w:type="spellStart"/>
      <w:r w:rsidRPr="004F301E">
        <w:rPr>
          <w:rFonts w:ascii="Arial" w:hAnsi="Arial" w:cs="Arial"/>
          <w:sz w:val="23"/>
          <w:szCs w:val="23"/>
        </w:rPr>
        <w:t>sessão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pública</w:t>
      </w:r>
      <w:proofErr w:type="spellEnd"/>
      <w:r w:rsidRPr="004F301E">
        <w:rPr>
          <w:rFonts w:ascii="Arial" w:hAnsi="Arial" w:cs="Arial"/>
          <w:sz w:val="23"/>
          <w:szCs w:val="23"/>
        </w:rPr>
        <w:t>.</w:t>
      </w:r>
    </w:p>
    <w:p w:rsidR="00E37325" w:rsidRPr="004F301E" w:rsidRDefault="00E37325" w:rsidP="00E37325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4F301E">
        <w:rPr>
          <w:rFonts w:ascii="Arial" w:hAnsi="Arial" w:cs="Arial"/>
          <w:sz w:val="23"/>
          <w:szCs w:val="23"/>
        </w:rPr>
        <w:t>Estiva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Gerbi, </w:t>
      </w:r>
      <w:proofErr w:type="gramStart"/>
      <w:r w:rsidRPr="004F301E">
        <w:rPr>
          <w:rFonts w:ascii="Arial" w:hAnsi="Arial" w:cs="Arial"/>
          <w:sz w:val="23"/>
          <w:szCs w:val="23"/>
        </w:rPr>
        <w:t>24 de</w:t>
      </w:r>
      <w:proofErr w:type="gramEnd"/>
      <w:r w:rsidRPr="004F301E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F301E">
        <w:rPr>
          <w:rFonts w:ascii="Arial" w:hAnsi="Arial" w:cs="Arial"/>
          <w:sz w:val="23"/>
          <w:szCs w:val="23"/>
        </w:rPr>
        <w:t>novembro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de 2025.</w:t>
      </w:r>
    </w:p>
    <w:p w:rsidR="00723C6D" w:rsidRPr="004F301E" w:rsidRDefault="00E37325" w:rsidP="00E37325">
      <w:pPr>
        <w:jc w:val="both"/>
        <w:rPr>
          <w:rFonts w:ascii="Arial" w:hAnsi="Arial" w:cs="Arial"/>
          <w:sz w:val="23"/>
          <w:szCs w:val="23"/>
        </w:rPr>
      </w:pPr>
      <w:proofErr w:type="spellStart"/>
      <w:r w:rsidRPr="004F301E">
        <w:rPr>
          <w:rFonts w:ascii="Arial" w:hAnsi="Arial" w:cs="Arial"/>
          <w:sz w:val="23"/>
          <w:szCs w:val="23"/>
        </w:rPr>
        <w:t>Departamento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4F301E">
        <w:rPr>
          <w:rFonts w:ascii="Arial" w:hAnsi="Arial" w:cs="Arial"/>
          <w:sz w:val="23"/>
          <w:szCs w:val="23"/>
        </w:rPr>
        <w:t>Licitações</w:t>
      </w:r>
      <w:proofErr w:type="spellEnd"/>
      <w:r w:rsidRPr="004F301E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4F301E">
        <w:rPr>
          <w:rFonts w:ascii="Arial" w:hAnsi="Arial" w:cs="Arial"/>
          <w:sz w:val="23"/>
          <w:szCs w:val="23"/>
        </w:rPr>
        <w:t>Contratos</w:t>
      </w:r>
      <w:bookmarkStart w:id="0" w:name="_GoBack"/>
      <w:bookmarkEnd w:id="0"/>
      <w:proofErr w:type="spellEnd"/>
    </w:p>
    <w:p w:rsidR="00E37325" w:rsidRPr="00E37325" w:rsidRDefault="00E37325" w:rsidP="00E37325">
      <w:pPr>
        <w:jc w:val="both"/>
      </w:pPr>
    </w:p>
    <w:sectPr w:rsidR="00E37325" w:rsidRPr="00E3732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D7" w:rsidRDefault="000979D7" w:rsidP="000979D7">
      <w:pPr>
        <w:spacing w:after="0" w:line="240" w:lineRule="auto"/>
      </w:pPr>
      <w:r>
        <w:separator/>
      </w:r>
    </w:p>
  </w:endnote>
  <w:endnote w:type="continuationSeparator" w:id="0">
    <w:p w:rsidR="000979D7" w:rsidRDefault="000979D7" w:rsidP="000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FD8" w:rsidRPr="00CB4E5C" w:rsidRDefault="00504FD8" w:rsidP="00504FD8">
    <w:pPr>
      <w:pStyle w:val="Rodap"/>
      <w:jc w:val="center"/>
      <w:rPr>
        <w:b/>
        <w:sz w:val="16"/>
        <w:szCs w:val="16"/>
      </w:rPr>
    </w:pPr>
    <w:proofErr w:type="spellStart"/>
    <w:r>
      <w:rPr>
        <w:b/>
        <w:sz w:val="16"/>
        <w:szCs w:val="16"/>
      </w:rPr>
      <w:t>Avenida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Adélia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Caleffi</w:t>
    </w:r>
    <w:proofErr w:type="spellEnd"/>
    <w:r>
      <w:rPr>
        <w:b/>
        <w:sz w:val="16"/>
        <w:szCs w:val="16"/>
      </w:rPr>
      <w:t xml:space="preserve"> Gerbi, n° 15- </w:t>
    </w:r>
    <w:proofErr w:type="spellStart"/>
    <w:r>
      <w:rPr>
        <w:b/>
        <w:sz w:val="16"/>
        <w:szCs w:val="16"/>
      </w:rPr>
      <w:t>Estiva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Velha-Estiva</w:t>
    </w:r>
    <w:proofErr w:type="spellEnd"/>
    <w:r>
      <w:rPr>
        <w:b/>
        <w:sz w:val="16"/>
        <w:szCs w:val="16"/>
      </w:rPr>
      <w:t xml:space="preserve"> Gerbi/SP- </w:t>
    </w:r>
    <w:proofErr w:type="spellStart"/>
    <w:r>
      <w:rPr>
        <w:b/>
        <w:sz w:val="16"/>
        <w:szCs w:val="16"/>
      </w:rPr>
      <w:t>Fone</w:t>
    </w:r>
    <w:proofErr w:type="spellEnd"/>
    <w:r>
      <w:rPr>
        <w:b/>
        <w:sz w:val="16"/>
        <w:szCs w:val="16"/>
      </w:rPr>
      <w:t>: (19) 3868-1111</w:t>
    </w:r>
  </w:p>
  <w:p w:rsidR="00504FD8" w:rsidRDefault="00504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D7" w:rsidRDefault="000979D7" w:rsidP="000979D7">
      <w:pPr>
        <w:spacing w:after="0" w:line="240" w:lineRule="auto"/>
      </w:pPr>
      <w:r>
        <w:separator/>
      </w:r>
    </w:p>
  </w:footnote>
  <w:footnote w:type="continuationSeparator" w:id="0">
    <w:p w:rsidR="000979D7" w:rsidRDefault="000979D7" w:rsidP="000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D7" w:rsidRPr="009D1FEB" w:rsidRDefault="000979D7" w:rsidP="000979D7">
    <w:pPr>
      <w:tabs>
        <w:tab w:val="center" w:pos="4252"/>
        <w:tab w:val="right" w:pos="8504"/>
      </w:tabs>
      <w:contextualSpacing/>
      <w:jc w:val="center"/>
      <w:rPr>
        <w:b/>
        <w:sz w:val="36"/>
        <w:szCs w:val="4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A97881" wp14:editId="00809ED8">
          <wp:simplePos x="0" y="0"/>
          <wp:positionH relativeFrom="column">
            <wp:posOffset>-673735</wp:posOffset>
          </wp:positionH>
          <wp:positionV relativeFrom="paragraph">
            <wp:posOffset>-82550</wp:posOffset>
          </wp:positionV>
          <wp:extent cx="666750" cy="666750"/>
          <wp:effectExtent l="0" t="0" r="0" b="0"/>
          <wp:wrapNone/>
          <wp:docPr id="4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FEB">
      <w:rPr>
        <w:b/>
        <w:sz w:val="36"/>
        <w:szCs w:val="40"/>
      </w:rPr>
      <w:t>PREFEITURA MUNICIPAL DE ESTIVA GERBI</w:t>
    </w:r>
  </w:p>
  <w:p w:rsidR="000979D7" w:rsidRPr="009D1FEB" w:rsidRDefault="000979D7" w:rsidP="000979D7">
    <w:pPr>
      <w:tabs>
        <w:tab w:val="center" w:pos="4252"/>
        <w:tab w:val="right" w:pos="8504"/>
      </w:tabs>
      <w:contextualSpacing/>
      <w:jc w:val="center"/>
      <w:rPr>
        <w:sz w:val="18"/>
        <w:szCs w:val="20"/>
      </w:rPr>
    </w:pPr>
    <w:r w:rsidRPr="009D1FEB">
      <w:rPr>
        <w:sz w:val="18"/>
        <w:szCs w:val="20"/>
      </w:rPr>
      <w:t>ESTADO DE SÃO PAULO</w:t>
    </w:r>
  </w:p>
  <w:p w:rsidR="000979D7" w:rsidRDefault="000979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9D7"/>
    <w:rsid w:val="0015074B"/>
    <w:rsid w:val="0029639D"/>
    <w:rsid w:val="00326F90"/>
    <w:rsid w:val="004F301E"/>
    <w:rsid w:val="004F368D"/>
    <w:rsid w:val="00504FD8"/>
    <w:rsid w:val="00723C6D"/>
    <w:rsid w:val="008947E9"/>
    <w:rsid w:val="00A86183"/>
    <w:rsid w:val="00AA1D8D"/>
    <w:rsid w:val="00B47730"/>
    <w:rsid w:val="00B7687E"/>
    <w:rsid w:val="00CB0664"/>
    <w:rsid w:val="00E018B2"/>
    <w:rsid w:val="00E37325"/>
    <w:rsid w:val="00ED51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CD03B5B-7C74-4BE3-ABB2-4907DCE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3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0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3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746115-C265-48AE-8F25-35D19B9E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Talita</cp:lastModifiedBy>
  <cp:revision>4</cp:revision>
  <dcterms:created xsi:type="dcterms:W3CDTF">2025-11-24T20:19:00Z</dcterms:created>
  <dcterms:modified xsi:type="dcterms:W3CDTF">2025-11-24T20:23:00Z</dcterms:modified>
  <cp:category/>
</cp:coreProperties>
</file>